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770206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Комитет образования Муромцевского МР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"Рязанская СОШИ"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Пархомчук Т.А.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104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6290220)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с. Рязаны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7702062" w:id="5"/>
    <w:p>
      <w:pPr>
        <w:sectPr>
          <w:pgSz w:w="11906" w:h="16383" w:orient="portrait"/>
        </w:sectPr>
      </w:pPr>
    </w:p>
    <w:bookmarkEnd w:id="5"/>
    <w:bookmarkEnd w:id="0"/>
    <w:bookmarkStart w:name="block-4770205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>
      <w:pPr>
        <w:spacing w:before="0" w:after="0" w:line="264"/>
        <w:ind w:left="120"/>
        <w:jc w:val="both"/>
      </w:pPr>
    </w:p>
    <w:bookmarkStart w:name="block-47702059" w:id="8"/>
    <w:p>
      <w:pPr>
        <w:sectPr>
          <w:pgSz w:w="11906" w:h="16383" w:orient="portrait"/>
        </w:sectPr>
      </w:pPr>
    </w:p>
    <w:bookmarkEnd w:id="8"/>
    <w:bookmarkEnd w:id="6"/>
    <w:bookmarkStart w:name="block-4770206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47702063" w:id="13"/>
    <w:p>
      <w:pPr>
        <w:sectPr>
          <w:pgSz w:w="11906" w:h="16383" w:orient="portrait"/>
        </w:sectPr>
      </w:pPr>
    </w:p>
    <w:bookmarkEnd w:id="13"/>
    <w:bookmarkEnd w:id="9"/>
    <w:bookmarkStart w:name="block-47702060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47702060" w:id="19"/>
    <w:p>
      <w:pPr>
        <w:sectPr>
          <w:pgSz w:w="11906" w:h="16383" w:orient="portrait"/>
        </w:sectPr>
      </w:pPr>
    </w:p>
    <w:bookmarkEnd w:id="19"/>
    <w:bookmarkEnd w:id="14"/>
    <w:bookmarkStart w:name="block-47702061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702061" w:id="21"/>
    <w:p>
      <w:pPr>
        <w:sectPr>
          <w:pgSz w:w="16383" w:h="11906" w:orient="landscape"/>
        </w:sectPr>
      </w:pPr>
    </w:p>
    <w:bookmarkEnd w:id="21"/>
    <w:bookmarkEnd w:id="20"/>
    <w:bookmarkStart w:name="block-47702064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7"/>
        <w:gridCol w:w="2809"/>
        <w:gridCol w:w="1199"/>
        <w:gridCol w:w="2199"/>
        <w:gridCol w:w="2340"/>
        <w:gridCol w:w="1661"/>
        <w:gridCol w:w="2839"/>
      </w:tblGrid>
      <w:tr>
        <w:trPr>
          <w:trHeight w:val="300" w:hRule="atLeast"/>
          <w:trHeight w:val="144" w:hRule="atLeast"/>
        </w:trPr>
        <w:tc>
          <w:tcPr>
            <w:tcW w:w="38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«Изображать можно в объёме». Лепка. (Целостность формы)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«Изображать можно линией». Линия-рассказчица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Выразительные свойства цвета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«Изображать можно и то, что невидимо (настроение)». Выразительные свойства цвета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«Мир полон украшений». «Цветы» Художественное восприятие окружающей действительности: узоры в природе. Выразительные свойства цвета. Коллективная работа: изображение наклейками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«Узоры на крыльях». «Бабочки». Художественное восприятие окружающей действительности: узоры в природе. Понятие симметрии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«Красивые рыбы» Узоры в природе. Графические художественные материалы и техники. Монотипия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«Украшения птиц». Выразительные средства объёмной аппликации. Бумагопластика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«Нарядные узоры на глиняных игрушках». Художественные промыслы России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«Дома бывают разными». Структура и элементы здания. Работа печатками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00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«Снаружи и внутри». Конструктивная связь внешней формы и ее внутреннего пространства. Игровое графическое изображение разных предметов в качестве домиков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«Строим город». Коллективная работа. Макетирование из бумаги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«Всё имеет своё строение». Геометрическая форма как основа изображения. Изображение животных из геометрических фигур аппликация из цветной бумаги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«Город, в котором мы живём». Коллективное панно: объемная аппликация и графическое изображение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«Три Брата-Мастера всегда трудятся вместе»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«Праздник птиц». Техники и материалы декоративно-прикладного творчества. Бумагопластика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5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«Разноцветные жуки». Выразительные средства объёмного изображения. Бумагопластика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редакторы. Инструменты графического редактора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«Времена года». Каждое время года имеет свой цвет. Сюжетная композиция живописными материалами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Лето в творчестве художников. Образ лета в творчестве отечественных художников. Художественное восприятие окружающей действительности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Сюжетная композиция живописными материалами</w:t>
            </w:r>
          </w:p>
        </w:tc>
        <w:tc>
          <w:tcPr>
            <w:tcW w:w="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9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Пастель, восковые мелки или акварель. Выразительные свойства художественных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аппликация? Ритм пятен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графических редакторов. Выразительные средства линии. Линейный рисунок на экране компьютера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клей. Конструирование из бумаги. Бумагопластика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 реальность. Изображение реальных животных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 и реальность. Узоры в природе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 и фантазия. Природные мотивы в декоративных украшениях. Кружево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 и реальность. Постройки в природе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 и фантазия. Конструируем из бумаги подводный мир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 и фантазия. Строим из бумаги сказочный город. Образ архитектурной постройки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разных животных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изобразить характер персонажа. Добрые и злые сказочные персонажи. Женский образ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теплый и холодный. Цветовой контраст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звонкий, яркий и цвет тихий, мягкий. Выразительные свойства цвета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ритм линий. Графические художественные материалы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линий. Выразительные средства графики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пятен. Полет птиц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пропорции. Сочетание объемов в пространстве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GIF-анимация простого изображения. Анимация простого изображения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Весна. Коллективная работа. Обобщение материала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4"/>
        <w:gridCol w:w="2640"/>
        <w:gridCol w:w="1228"/>
        <w:gridCol w:w="2232"/>
        <w:gridCol w:w="2370"/>
        <w:gridCol w:w="1687"/>
        <w:gridCol w:w="2873"/>
      </w:tblGrid>
      <w:tr>
        <w:trPr>
          <w:trHeight w:val="300" w:hRule="atLeast"/>
          <w:trHeight w:val="144" w:hRule="atLeast"/>
        </w:trPr>
        <w:tc>
          <w:tcPr>
            <w:tcW w:w="3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изображения, постройки и украшения. Художественное восприятие окружающей действительности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игрушки. Игрушки создает художник. «Одушевление» неожиданных материалов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дома. Декор предметов быта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дома. Орнамент инструментами цифровой графики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платок. Орнамент на ткани. Выразительные свойства орнамента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книжки. Дизайн и иллюстрации детской книжки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Поздравительная открытка. Создание поздравительной открытки в графическом редакторе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доме. Художественное восприятие окружающей действительности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архитектуры. Образ архитектурной постройки. Художник-архитектор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бульвары. Художник-ландшафтный архитектор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25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Витрины. Декоративно-прикладное искусство в жизни человека. Бумагопластика или аппликация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транспорт. Фантазийный рисунок или бумагопластика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цирке. Сюжетный рисунок по представлению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на столе. Декорация. Изображение и макетирование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кукол. Выразительные средства объёмного изображения. Разнообразие материалов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Маски. Графика или аппликация. Мимика в изображении лица маски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плакат. Изображение и текст. Выразительные свойства плаката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города. Художественные музеи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мир. Картина – особый мир. Жанры живописи. Великие художники-живописцы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Картина-пейзаж. Настроение в пейзаже. Картины великих русских пейзажистов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 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Картина-натюрморт. Натюрморты известных художников. О чем рассказали натюрморты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исторические. Сюжетный рисунок-композиция, посвященная знаменательному событию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бытовые. Сюжетная композиция на бытовую тему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4"/>
        <w:gridCol w:w="2640"/>
        <w:gridCol w:w="1228"/>
        <w:gridCol w:w="2232"/>
        <w:gridCol w:w="2370"/>
        <w:gridCol w:w="1687"/>
        <w:gridCol w:w="2873"/>
      </w:tblGrid>
      <w:tr>
        <w:trPr>
          <w:trHeight w:val="300" w:hRule="atLeast"/>
          <w:trHeight w:val="144" w:hRule="atLeast"/>
        </w:trPr>
        <w:tc>
          <w:tcPr>
            <w:tcW w:w="3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природного ландшафта России. Горы и степи в пейзажной живописи. (Высота линии горизонта)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земли. Красота среднерусской природы. Правила перспективного построения пространства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 – деревянный мир. Конструкция и декор избы. Единство красоты и пользы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 – деревянный мир: русское деревянное зодчество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традиционная красота мужского образа. Добрый молодец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 - образ радости и счастливой жизни. Коллективное панно. Сюжетная композиция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3000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угол. Образ древнерусского города-крепости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земли. Конструкция древнего города. Пространство городской среды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теремов. Интерьеры теремных палат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8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палатах. Коллективное панно. Сюжетная композиция. Аппликация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народов мира. Народы гор и степей. Пейзаж и традиционное жилище. Сакля. Юрта – конструкция и символика в постройке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форма бытовых предметов. Знаки, мотивы и символы орнаментов у народов степей и гор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человека в природе гор и степей. Красота пейзажа с традиционными постройками. Сюжетная композиция живописными или графическими материалами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культура народов мира. Образ природы в японской культуре. Пагода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человека в японском искусстве. Традиционные праздники. Коллективное панно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пустыне. Архитектура народов мира. Мечеть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пустыне. Символические знаки и особенности орнаментов декоративно-прикладного искусства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Панно «Олимпийские игры в Древней Греции». Коллективная работа. Аппликация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народов мира. Европейские средневековые города. Готический собор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Панно-аппликация «Площадь средневекового города»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Урок-обобщение: 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народы. Тема материнства в искусстве народов. Сюжетная композиция живописными материалами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232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«Сопереживания». Тема сострадания и утверждения доброты в искусстве. Сюжетная композиция живописными или графическими материалами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«Герои и защитники» в искусстве. Скульптурные памятники и мемориальные комплексы. Лепка эскиза памятника героям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«Юности и надежды» в искусстве. Сюжетная композиция живописными материалами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 и постройка в жизни народов. Урок-обобщение</w:t>
            </w:r>
          </w:p>
        </w:tc>
        <w:tc>
          <w:tcPr>
            <w:tcW w:w="8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702064" w:id="23"/>
    <w:p>
      <w:pPr>
        <w:sectPr>
          <w:pgSz w:w="16383" w:h="11906" w:orient="landscape"/>
        </w:sectPr>
      </w:pPr>
    </w:p>
    <w:bookmarkEnd w:id="23"/>
    <w:bookmarkEnd w:id="22"/>
    <w:bookmarkStart w:name="block-47702065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7702065" w:id="25"/>
    <w:p>
      <w:pPr>
        <w:sectPr>
          <w:pgSz w:w="11906" w:h="16383" w:orient="portrait"/>
        </w:sectPr>
      </w:pPr>
    </w:p>
    <w:bookmarkEnd w:id="25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