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70397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Министерство Образования Омской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f11d21d1-8bec-4df3-85d2-f4d0bca3e7ae" w:id="2"/>
      <w:r>
        <w:rPr>
          <w:rFonts w:ascii="Times New Roman" w:hAnsi="Times New Roman"/>
          <w:b/>
          <w:i w:val="false"/>
          <w:color w:val="000000"/>
          <w:sz w:val="28"/>
        </w:rPr>
        <w:t>Комитет Муромцевского МР</w:t>
      </w:r>
      <w:bookmarkEnd w:id="2"/>
    </w:p>
    <w:p>
      <w:pPr>
        <w:spacing w:before="0" w:after="0" w:line="408"/>
        <w:ind w:left="120"/>
        <w:jc w:val="center"/>
      </w:pPr>
      <w:r>
        <w:rPr>
          <w:rFonts w:ascii="Times New Roman" w:hAnsi="Times New Roman"/>
          <w:b/>
          <w:i w:val="false"/>
          <w:color w:val="000000"/>
          <w:sz w:val="28"/>
        </w:rPr>
        <w:t>МБОУ "Рязанская СОШИ"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Пархомчук Т.А.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6290465)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с. Рязаны</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2024</w:t>
      </w:r>
      <w:bookmarkEnd w:id="4"/>
    </w:p>
    <w:p>
      <w:pPr>
        <w:spacing w:before="0" w:after="0"/>
        <w:ind w:left="120"/>
        <w:jc w:val="left"/>
      </w:pPr>
    </w:p>
    <w:bookmarkStart w:name="block-47703979" w:id="5"/>
    <w:p>
      <w:pPr>
        <w:sectPr>
          <w:pgSz w:w="11906" w:h="16383" w:orient="portrait"/>
        </w:sectPr>
      </w:pPr>
    </w:p>
    <w:bookmarkEnd w:id="5"/>
    <w:bookmarkEnd w:id="0"/>
    <w:bookmarkStart w:name="block-47703980"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47703980" w:id="8"/>
    <w:p>
      <w:pPr>
        <w:sectPr>
          <w:pgSz w:w="11906" w:h="16383" w:orient="portrait"/>
        </w:sectPr>
      </w:pPr>
    </w:p>
    <w:bookmarkEnd w:id="8"/>
    <w:bookmarkEnd w:id="6"/>
    <w:bookmarkStart w:name="block-47703978"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47703978" w:id="91"/>
    <w:p>
      <w:pPr>
        <w:sectPr>
          <w:pgSz w:w="11906" w:h="16383" w:orient="portrait"/>
        </w:sectPr>
      </w:pPr>
    </w:p>
    <w:bookmarkEnd w:id="91"/>
    <w:bookmarkEnd w:id="9"/>
    <w:bookmarkStart w:name="block-47703982"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47703982" w:id="93"/>
    <w:p>
      <w:pPr>
        <w:sectPr>
          <w:pgSz w:w="11906" w:h="16383" w:orient="portrait"/>
        </w:sectPr>
      </w:pPr>
    </w:p>
    <w:bookmarkEnd w:id="93"/>
    <w:bookmarkEnd w:id="92"/>
    <w:bookmarkStart w:name="block-47703981"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99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8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70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47703981" w:id="95"/>
    <w:p>
      <w:pPr>
        <w:sectPr>
          <w:pgSz w:w="16383" w:h="11906" w:orient="landscape"/>
        </w:sectPr>
      </w:pPr>
    </w:p>
    <w:bookmarkEnd w:id="95"/>
    <w:bookmarkEnd w:id="94"/>
    <w:bookmarkStart w:name="block-47703985"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0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66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2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6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5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6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4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 / Всероссийская проверочная работа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https://m.edsoo.ru/f29f8ff4</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https://m.edsoo.ru/f2a097d2</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https://m.edsoo.ru/f2a0c7c0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"Оценим свои достижения"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https://m.edsoo.ru/f2a0c8ec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https://m.edsoo.ru/f29fded2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703985" w:id="97"/>
    <w:p>
      <w:pPr>
        <w:sectPr>
          <w:pgSz w:w="16383" w:h="11906" w:orient="landscape"/>
        </w:sectPr>
      </w:pPr>
    </w:p>
    <w:bookmarkEnd w:id="97"/>
    <w:bookmarkEnd w:id="96"/>
    <w:bookmarkStart w:name="block-47703983"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7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"Оценим свои достижения"/ Всероссийская проверочная работа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3">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1">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3">
              <w:r>
                <w:rPr>
                  <w:rFonts w:ascii="Times New Roman" w:hAnsi="Times New Roman"/>
                  <w:b w:val="false"/>
                  <w:i w:val="false"/>
                  <w:color w:val="0000ff"/>
                  <w:sz w:val="22"/>
                  <w:u w:val="single"/>
                </w:rPr>
                <w:t>https://m.edsoo.ru/f2a0b348</w:t>
              </w:r>
            </w:hyperlink>
          </w:p>
        </w:tc>
      </w:tr>
      <w:tr>
        <w:trPr>
          <w:trHeight w:val="13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https://m.edsoo.ru/f2a0c11c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https://m.edsoo.ru/f2a0b906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703983" w:id="99"/>
    <w:p>
      <w:pPr>
        <w:sectPr>
          <w:pgSz w:w="16383" w:h="11906" w:orient="landscape"/>
        </w:sectPr>
      </w:pPr>
    </w:p>
    <w:bookmarkEnd w:id="99"/>
    <w:bookmarkEnd w:id="98"/>
    <w:bookmarkStart w:name="block-47703984"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7703984"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a087e2" Type="http://schemas.openxmlformats.org/officeDocument/2006/relationships/hyperlink" Id="rId264"/>
    <Relationship TargetMode="External" Target="https://m.edsoo.ru/f29f8eb4" Type="http://schemas.openxmlformats.org/officeDocument/2006/relationships/hyperlink" Id="rId265"/>
    <Relationship TargetMode="External" Target="https://m.edsoo.ru/f29f8ff4" Type="http://schemas.openxmlformats.org/officeDocument/2006/relationships/hyperlink" Id="rId266"/>
    <Relationship TargetMode="External" Target="https://m.edsoo.ru/f29f91d4" Type="http://schemas.openxmlformats.org/officeDocument/2006/relationships/hyperlink" Id="rId267"/>
    <Relationship TargetMode="External" Target="https://m.edsoo.ru/f29f9300" Type="http://schemas.openxmlformats.org/officeDocument/2006/relationships/hyperlink" Id="rId268"/>
    <Relationship TargetMode="External" Target="https://m.edsoo.ru/f29f9300" Type="http://schemas.openxmlformats.org/officeDocument/2006/relationships/hyperlink" Id="rId269"/>
    <Relationship TargetMode="External" Target="https://m.edsoo.ru/f2a08986" Type="http://schemas.openxmlformats.org/officeDocument/2006/relationships/hyperlink" Id="rId270"/>
    <Relationship TargetMode="External" Target="https://m.edsoo.ru/f2a08b2a" Type="http://schemas.openxmlformats.org/officeDocument/2006/relationships/hyperlink" Id="rId271"/>
    <Relationship TargetMode="External" Target="https://m.edsoo.ru/f2a08cb0" Type="http://schemas.openxmlformats.org/officeDocument/2006/relationships/hyperlink" Id="rId272"/>
    <Relationship TargetMode="External" Target="https://m.edsoo.ru/f2a09372" Type="http://schemas.openxmlformats.org/officeDocument/2006/relationships/hyperlink" Id="rId273"/>
    <Relationship TargetMode="External" Target="https://m.edsoo.ru/f2a09502" Type="http://schemas.openxmlformats.org/officeDocument/2006/relationships/hyperlink" Id="rId274"/>
    <Relationship TargetMode="External" Target="https://m.edsoo.ru/f2a09674" Type="http://schemas.openxmlformats.org/officeDocument/2006/relationships/hyperlink" Id="rId275"/>
    <Relationship TargetMode="External" Target="https://m.edsoo.ru/f2a097d2" Type="http://schemas.openxmlformats.org/officeDocument/2006/relationships/hyperlink" Id="rId276"/>
    <Relationship TargetMode="External" Target="https://m.edsoo.ru/f2a0b348" Type="http://schemas.openxmlformats.org/officeDocument/2006/relationships/hyperlink" Id="rId277"/>
    <Relationship TargetMode="External" Target="https://m.edsoo.ru/f2a0c7c0" Type="http://schemas.openxmlformats.org/officeDocument/2006/relationships/hyperlink" Id="rId278"/>
    <Relationship TargetMode="External" Target="https://m.edsoo.ru/f2a0c8ec" Type="http://schemas.openxmlformats.org/officeDocument/2006/relationships/hyperlink" Id="rId279"/>
    <Relationship TargetMode="External" Target="https://m.edsoo.ru/f29fded2"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87e2" Type="http://schemas.openxmlformats.org/officeDocument/2006/relationships/hyperlink" Id="rId532"/>
    <Relationship TargetMode="External" Target="https://m.edsoo.ru/f2a08b2a" Type="http://schemas.openxmlformats.org/officeDocument/2006/relationships/hyperlink" Id="rId533"/>
    <Relationship TargetMode="External" Target="https://m.edsoo.ru/f2a097d2" Type="http://schemas.openxmlformats.org/officeDocument/2006/relationships/hyperlink" Id="rId534"/>
    <Relationship TargetMode="External" Target="https://m.edsoo.ru/f2a08986" Type="http://schemas.openxmlformats.org/officeDocument/2006/relationships/hyperlink" Id="rId535"/>
    <Relationship TargetMode="External" Target="https://m.edsoo.ru/f2a08cb0" Type="http://schemas.openxmlformats.org/officeDocument/2006/relationships/hyperlink" Id="rId536"/>
    <Relationship TargetMode="External" Target="https://m.edsoo.ru/f2a09502" Type="http://schemas.openxmlformats.org/officeDocument/2006/relationships/hyperlink" Id="rId537"/>
    <Relationship TargetMode="External" Target="https://m.edsoo.ru/f2a09372" Type="http://schemas.openxmlformats.org/officeDocument/2006/relationships/hyperlink" Id="rId538"/>
    <Relationship TargetMode="External" Target="https://m.edsoo.ru/f2a09674" Type="http://schemas.openxmlformats.org/officeDocument/2006/relationships/hyperlink" Id="rId539"/>
    <Relationship TargetMode="External" Target="https://m.edsoo.ru/f2a0c7c0" Type="http://schemas.openxmlformats.org/officeDocument/2006/relationships/hyperlink" Id="rId540"/>
    <Relationship TargetMode="External" Target="https://m.edsoo.ru/f2a0b1c2" Type="http://schemas.openxmlformats.org/officeDocument/2006/relationships/hyperlink" Id="rId541"/>
    <Relationship TargetMode="External" Target="https://m.edsoo.ru/f2a0b4c4" Type="http://schemas.openxmlformats.org/officeDocument/2006/relationships/hyperlink" Id="rId542"/>
    <Relationship TargetMode="External" Target="https://m.edsoo.ru/f2a0b348" Type="http://schemas.openxmlformats.org/officeDocument/2006/relationships/hyperlink" Id="rId543"/>
    <Relationship TargetMode="External" Target="https://m.edsoo.ru/f2a0aa06" Type="http://schemas.openxmlformats.org/officeDocument/2006/relationships/hyperlink" Id="rId544"/>
    <Relationship TargetMode="External" Target="https://m.edsoo.ru/f2a0c234" Type="http://schemas.openxmlformats.org/officeDocument/2006/relationships/hyperlink" Id="rId545"/>
    <Relationship TargetMode="External" Target="https://m.edsoo.ru/f2a0c11c" Type="http://schemas.openxmlformats.org/officeDocument/2006/relationships/hyperlink" Id="rId546"/>
    <Relationship TargetMode="External" Target="https://m.edsoo.ru/f2a0bee2" Type="http://schemas.openxmlformats.org/officeDocument/2006/relationships/hyperlink" Id="rId547"/>
    <Relationship TargetMode="External" Target="https://m.edsoo.ru/f2a0b906"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