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770143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Комитет образования Муромцевского МР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"Рязанская СОШИ"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Пархомчук Т.А.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6290139)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>с. Рязаны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7701436" w:id="5"/>
    <w:p>
      <w:pPr>
        <w:sectPr>
          <w:pgSz w:w="11906" w:h="16383" w:orient="portrait"/>
        </w:sectPr>
      </w:pPr>
    </w:p>
    <w:bookmarkEnd w:id="5"/>
    <w:bookmarkEnd w:id="0"/>
    <w:bookmarkStart w:name="block-4770143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47701435" w:id="7"/>
    <w:p>
      <w:pPr>
        <w:sectPr>
          <w:pgSz w:w="11906" w:h="16383" w:orient="portrait"/>
        </w:sectPr>
      </w:pPr>
    </w:p>
    <w:bookmarkEnd w:id="7"/>
    <w:bookmarkEnd w:id="6"/>
    <w:bookmarkStart w:name="block-47701439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47701439" w:id="20"/>
    <w:p>
      <w:pPr>
        <w:sectPr>
          <w:pgSz w:w="11906" w:h="16383" w:orient="portrait"/>
        </w:sectPr>
      </w:pPr>
    </w:p>
    <w:bookmarkEnd w:id="20"/>
    <w:bookmarkEnd w:id="8"/>
    <w:bookmarkStart w:name="block-47701437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47701437" w:id="22"/>
    <w:p>
      <w:pPr>
        <w:sectPr>
          <w:pgSz w:w="11906" w:h="16383" w:orient="portrait"/>
        </w:sectPr>
      </w:pPr>
    </w:p>
    <w:bookmarkEnd w:id="22"/>
    <w:bookmarkEnd w:id="21"/>
    <w:bookmarkStart w:name="block-47701438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4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75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701438" w:id="24"/>
    <w:p>
      <w:pPr>
        <w:sectPr>
          <w:pgSz w:w="16383" w:h="11906" w:orient="landscape"/>
        </w:sectPr>
      </w:pPr>
    </w:p>
    <w:bookmarkEnd w:id="24"/>
    <w:bookmarkEnd w:id="23"/>
    <w:bookmarkStart w:name="block-47701441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6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2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темы.Предложение и словосочетание (общее представление). Коллективное составление рассказа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"Простое предложение"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Устное описание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Устное описание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наблюдение за правописанием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Устное описание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Устное описание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Устный пересказ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 / Всероссийская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701441" w:id="26"/>
    <w:p>
      <w:pPr>
        <w:sectPr>
          <w:pgSz w:w="16383" w:h="11906" w:orient="landscape"/>
        </w:sectPr>
      </w:pPr>
    </w:p>
    <w:bookmarkEnd w:id="26"/>
    <w:bookmarkEnd w:id="25"/>
    <w:bookmarkStart w:name="block-47701434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в тексте за словами, близкими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8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333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 (наблюдение)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0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родным. Изучающее чтение. Функции ознакомительного чтения, ситуации применения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5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предложения с обращениями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7701434" w:id="28"/>
    <w:p>
      <w:pPr>
        <w:sectPr>
          <w:pgSz w:w="16383" w:h="11906" w:orient="landscape"/>
        </w:sectPr>
      </w:pPr>
    </w:p>
    <w:bookmarkEnd w:id="28"/>
    <w:bookmarkEnd w:id="27"/>
    <w:bookmarkStart w:name="block-47701440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7701440" w:id="30"/>
    <w:p>
      <w:pPr>
        <w:sectPr>
          <w:pgSz w:w="11906" w:h="16383" w:orient="portrait"/>
        </w:sectPr>
      </w:pPr>
    </w:p>
    <w:bookmarkEnd w:id="30"/>
    <w:bookmarkEnd w:id="2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25cca" Type="http://schemas.openxmlformats.org/officeDocument/2006/relationships/hyperlink" Id="rId322"/>
    <Relationship TargetMode="External" Target="https://m.edsoo.ru/f842009a" Type="http://schemas.openxmlformats.org/officeDocument/2006/relationships/hyperlink" Id="rId323"/>
    <Relationship TargetMode="External" Target="https://m.edsoo.ru/f84228ae" Type="http://schemas.openxmlformats.org/officeDocument/2006/relationships/hyperlink" Id="rId324"/>
    <Relationship TargetMode="External" Target="https://m.edsoo.ru/f8422d40" Type="http://schemas.openxmlformats.org/officeDocument/2006/relationships/hyperlink" Id="rId325"/>
    <Relationship TargetMode="External" Target="https://m.edsoo.ru/f8421238" Type="http://schemas.openxmlformats.org/officeDocument/2006/relationships/hyperlink" Id="rId326"/>
    <Relationship TargetMode="External" Target="https://m.edsoo.ru/f8428c7c" Type="http://schemas.openxmlformats.org/officeDocument/2006/relationships/hyperlink" Id="rId327"/>
    <Relationship TargetMode="External" Target="https://m.edsoo.ru/f8423038" Type="http://schemas.openxmlformats.org/officeDocument/2006/relationships/hyperlink" Id="rId328"/>
    <Relationship TargetMode="External" Target="https://m.edsoo.ru/f8421800" Type="http://schemas.openxmlformats.org/officeDocument/2006/relationships/hyperlink" Id="rId329"/>
    <Relationship TargetMode="External" Target="https://m.edsoo.ru/f8422494" Type="http://schemas.openxmlformats.org/officeDocument/2006/relationships/hyperlink" Id="rId330"/>
    <Relationship TargetMode="External" Target="https://m.edsoo.ru/f842163e" Type="http://schemas.openxmlformats.org/officeDocument/2006/relationships/hyperlink" Id="rId331"/>
    <Relationship TargetMode="External" Target="https://m.edsoo.ru/f842da88" Type="http://schemas.openxmlformats.org/officeDocument/2006/relationships/hyperlink" Id="rId332"/>
    <Relationship TargetMode="External" Target="https://m.edsoo.ru/f8425ea0" Type="http://schemas.openxmlformats.org/officeDocument/2006/relationships/hyperlink" Id="rId333"/>
    <Relationship TargetMode="External" Target="https://m.edsoo.ru/f84219d6" Type="http://schemas.openxmlformats.org/officeDocument/2006/relationships/hyperlink" Id="rId334"/>
    <Relationship TargetMode="External" Target="https://m.edsoo.ru/f842b42c" Type="http://schemas.openxmlformats.org/officeDocument/2006/relationships/hyperlink" Id="rId335"/>
    <Relationship TargetMode="External" Target="https://m.edsoo.ru/f842b648" Type="http://schemas.openxmlformats.org/officeDocument/2006/relationships/hyperlink" Id="rId336"/>
    <Relationship TargetMode="External" Target="https://m.edsoo.ru/f8421c24" Type="http://schemas.openxmlformats.org/officeDocument/2006/relationships/hyperlink" Id="rId337"/>
    <Relationship TargetMode="External" Target="https://m.edsoo.ru/f8421e54" Type="http://schemas.openxmlformats.org/officeDocument/2006/relationships/hyperlink" Id="rId338"/>
    <Relationship TargetMode="External" Target="https://m.edsoo.ru/f84220ca" Type="http://schemas.openxmlformats.org/officeDocument/2006/relationships/hyperlink" Id="rId339"/>
    <Relationship TargetMode="External" Target="https://m.edsoo.ru/f84222d2" Type="http://schemas.openxmlformats.org/officeDocument/2006/relationships/hyperlink" Id="rId340"/>
    <Relationship TargetMode="External" Target="https://m.edsoo.ru/f842a6b2" Type="http://schemas.openxmlformats.org/officeDocument/2006/relationships/hyperlink" Id="rId341"/>
    <Relationship TargetMode="External" Target="https://m.edsoo.ru/f842a6b2" Type="http://schemas.openxmlformats.org/officeDocument/2006/relationships/hyperlink" Id="rId342"/>
    <Relationship TargetMode="External" Target="https://m.edsoo.ru/f84239ca" Type="http://schemas.openxmlformats.org/officeDocument/2006/relationships/hyperlink" Id="rId343"/>
    <Relationship TargetMode="External" Target="https://m.edsoo.ru/f8423b6e" Type="http://schemas.openxmlformats.org/officeDocument/2006/relationships/hyperlink" Id="rId344"/>
    <Relationship TargetMode="External" Target="https://m.edsoo.ru/f8424190" Type="http://schemas.openxmlformats.org/officeDocument/2006/relationships/hyperlink" Id="rId345"/>
    <Relationship TargetMode="External" Target="https://m.edsoo.ru/f8423826" Type="http://schemas.openxmlformats.org/officeDocument/2006/relationships/hyperlink" Id="rId346"/>
    <Relationship TargetMode="External" Target="https://m.edsoo.ru/f8428268" Type="http://schemas.openxmlformats.org/officeDocument/2006/relationships/hyperlink" Id="rId347"/>
    <Relationship TargetMode="External" Target="https://m.edsoo.ru/f8422ac0" Type="http://schemas.openxmlformats.org/officeDocument/2006/relationships/hyperlink" Id="rId348"/>
    <Relationship TargetMode="External" Target="https://m.edsoo.ru/f8423682" Type="http://schemas.openxmlformats.org/officeDocument/2006/relationships/hyperlink" Id="rId349"/>
    <Relationship TargetMode="External" Target="https://m.edsoo.ru/f8423d3a" Type="http://schemas.openxmlformats.org/officeDocument/2006/relationships/hyperlink" Id="rId350"/>
    <Relationship TargetMode="External" Target="https://m.edsoo.ru/f84248ca" Type="http://schemas.openxmlformats.org/officeDocument/2006/relationships/hyperlink" Id="rId351"/>
    <Relationship TargetMode="External" Target="https://m.edsoo.ru/f8424a96" Type="http://schemas.openxmlformats.org/officeDocument/2006/relationships/hyperlink" Id="rId352"/>
    <Relationship TargetMode="External" Target="https://m.edsoo.ru/f8423f9c" Type="http://schemas.openxmlformats.org/officeDocument/2006/relationships/hyperlink" Id="rId353"/>
    <Relationship TargetMode="External" Target="https://m.edsoo.ru/f8424532" Type="http://schemas.openxmlformats.org/officeDocument/2006/relationships/hyperlink" Id="rId354"/>
    <Relationship TargetMode="External" Target="https://m.edsoo.ru/f84252c0" Type="http://schemas.openxmlformats.org/officeDocument/2006/relationships/hyperlink" Id="rId355"/>
    <Relationship TargetMode="External" Target="https://m.edsoo.ru/f8426be8" Type="http://schemas.openxmlformats.org/officeDocument/2006/relationships/hyperlink" Id="rId356"/>
    <Relationship TargetMode="External" Target="https://m.edsoo.ru/f8427142" Type="http://schemas.openxmlformats.org/officeDocument/2006/relationships/hyperlink" Id="rId357"/>
    <Relationship TargetMode="External" Target="https://m.edsoo.ru/f84250e0" Type="http://schemas.openxmlformats.org/officeDocument/2006/relationships/hyperlink" Id="rId358"/>
    <Relationship TargetMode="External" Target="https://m.edsoo.ru/f8426080" Type="http://schemas.openxmlformats.org/officeDocument/2006/relationships/hyperlink" Id="rId359"/>
    <Relationship TargetMode="External" Target="https://m.edsoo.ru/f8434a54" Type="http://schemas.openxmlformats.org/officeDocument/2006/relationships/hyperlink" Id="rId360"/>
    <Relationship TargetMode="External" Target="https://m.edsoo.ru/f8430904" Type="http://schemas.openxmlformats.org/officeDocument/2006/relationships/hyperlink" Id="rId361"/>
    <Relationship TargetMode="External" Target="https://m.edsoo.ru/f8426dd2" Type="http://schemas.openxmlformats.org/officeDocument/2006/relationships/hyperlink" Id="rId362"/>
    <Relationship TargetMode="External" Target="https://m.edsoo.ru/f8426f80" Type="http://schemas.openxmlformats.org/officeDocument/2006/relationships/hyperlink" Id="rId363"/>
    <Relationship TargetMode="External" Target="https://m.edsoo.ru/f8426f80" Type="http://schemas.openxmlformats.org/officeDocument/2006/relationships/hyperlink" Id="rId364"/>
    <Relationship TargetMode="External" Target="https://m.edsoo.ru/f84276d8" Type="http://schemas.openxmlformats.org/officeDocument/2006/relationships/hyperlink" Id="rId365"/>
    <Relationship TargetMode="External" Target="https://m.edsoo.ru/f8427d36" Type="http://schemas.openxmlformats.org/officeDocument/2006/relationships/hyperlink" Id="rId366"/>
    <Relationship TargetMode="External" Target="https://m.edsoo.ru/f84284ac" Type="http://schemas.openxmlformats.org/officeDocument/2006/relationships/hyperlink" Id="rId367"/>
    <Relationship TargetMode="External" Target="https://m.edsoo.ru/f8428aec" Type="http://schemas.openxmlformats.org/officeDocument/2006/relationships/hyperlink" Id="rId368"/>
    <Relationship TargetMode="External" Target="https://m.edsoo.ru/f84291f4" Type="http://schemas.openxmlformats.org/officeDocument/2006/relationships/hyperlink" Id="rId369"/>
    <Relationship TargetMode="External" Target="https://m.edsoo.ru/f84293ca" Type="http://schemas.openxmlformats.org/officeDocument/2006/relationships/hyperlink" Id="rId370"/>
    <Relationship TargetMode="External" Target="https://m.edsoo.ru/f842900a" Type="http://schemas.openxmlformats.org/officeDocument/2006/relationships/hyperlink" Id="rId371"/>
    <Relationship TargetMode="External" Target="https://m.edsoo.ru/f84296c2" Type="http://schemas.openxmlformats.org/officeDocument/2006/relationships/hyperlink" Id="rId372"/>
    <Relationship TargetMode="External" Target="https://m.edsoo.ru/f8429ec4" Type="http://schemas.openxmlformats.org/officeDocument/2006/relationships/hyperlink" Id="rId373"/>
    <Relationship TargetMode="External" Target="https://m.edsoo.ru/f8429906" Type="http://schemas.openxmlformats.org/officeDocument/2006/relationships/hyperlink" Id="rId374"/>
    <Relationship TargetMode="External" Target="https://m.edsoo.ru/f842a086" Type="http://schemas.openxmlformats.org/officeDocument/2006/relationships/hyperlink" Id="rId375"/>
    <Relationship TargetMode="External" Target="https://m.edsoo.ru/f842a23e" Type="http://schemas.openxmlformats.org/officeDocument/2006/relationships/hyperlink" Id="rId376"/>
    <Relationship TargetMode="External" Target="https://m.edsoo.ru/f842b152" Type="http://schemas.openxmlformats.org/officeDocument/2006/relationships/hyperlink" Id="rId377"/>
    <Relationship TargetMode="External" Target="https://m.edsoo.ru/f842b878" Type="http://schemas.openxmlformats.org/officeDocument/2006/relationships/hyperlink" Id="rId378"/>
    <Relationship TargetMode="External" Target="https://m.edsoo.ru/f842a23e" Type="http://schemas.openxmlformats.org/officeDocument/2006/relationships/hyperlink" Id="rId379"/>
    <Relationship TargetMode="External" Target="https://m.edsoo.ru/f842ba62" Type="http://schemas.openxmlformats.org/officeDocument/2006/relationships/hyperlink" Id="rId380"/>
    <Relationship TargetMode="External" Target="https://m.edsoo.ru/f842bd28" Type="http://schemas.openxmlformats.org/officeDocument/2006/relationships/hyperlink" Id="rId381"/>
    <Relationship TargetMode="External" Target="https://m.edsoo.ru/f842bf44" Type="http://schemas.openxmlformats.org/officeDocument/2006/relationships/hyperlink" Id="rId382"/>
    <Relationship TargetMode="External" Target="https://m.edsoo.ru/f8423272" Type="http://schemas.openxmlformats.org/officeDocument/2006/relationships/hyperlink" Id="rId383"/>
    <Relationship TargetMode="External" Target="https://m.edsoo.ru/f8424f28" Type="http://schemas.openxmlformats.org/officeDocument/2006/relationships/hyperlink" Id="rId384"/>
    <Relationship TargetMode="External" Target="https://m.edsoo.ru/f84234ca" Type="http://schemas.openxmlformats.org/officeDocument/2006/relationships/hyperlink" Id="rId385"/>
    <Relationship TargetMode="External" Target="https://m.edsoo.ru/f842c110" Type="http://schemas.openxmlformats.org/officeDocument/2006/relationships/hyperlink" Id="rId386"/>
    <Relationship TargetMode="External" Target="https://m.edsoo.ru/f842c32c" Type="http://schemas.openxmlformats.org/officeDocument/2006/relationships/hyperlink" Id="rId387"/>
    <Relationship TargetMode="External" Target="https://m.edsoo.ru/f842c53e" Type="http://schemas.openxmlformats.org/officeDocument/2006/relationships/hyperlink" Id="rId388"/>
    <Relationship TargetMode="External" Target="https://m.edsoo.ru/f842c958" Type="http://schemas.openxmlformats.org/officeDocument/2006/relationships/hyperlink" Id="rId389"/>
    <Relationship TargetMode="External" Target="https://m.edsoo.ru/f842cb2e" Type="http://schemas.openxmlformats.org/officeDocument/2006/relationships/hyperlink" Id="rId390"/>
    <Relationship TargetMode="External" Target="https://m.edsoo.ru/f842d240" Type="http://schemas.openxmlformats.org/officeDocument/2006/relationships/hyperlink" Id="rId391"/>
    <Relationship TargetMode="External" Target="https://m.edsoo.ru/f842d47a" Type="http://schemas.openxmlformats.org/officeDocument/2006/relationships/hyperlink" Id="rId392"/>
    <Relationship TargetMode="External" Target="https://m.edsoo.ru/f842900a" Type="http://schemas.openxmlformats.org/officeDocument/2006/relationships/hyperlink" Id="rId393"/>
    <Relationship TargetMode="External" Target="https://m.edsoo.ru/f842e38e" Type="http://schemas.openxmlformats.org/officeDocument/2006/relationships/hyperlink" Id="rId394"/>
    <Relationship TargetMode="External" Target="https://m.edsoo.ru/f842d682" Type="http://schemas.openxmlformats.org/officeDocument/2006/relationships/hyperlink" Id="rId395"/>
    <Relationship TargetMode="External" Target="https://m.edsoo.ru/f842d894" Type="http://schemas.openxmlformats.org/officeDocument/2006/relationships/hyperlink" Id="rId396"/>
    <Relationship TargetMode="External" Target="https://m.edsoo.ru/f842e974" Type="http://schemas.openxmlformats.org/officeDocument/2006/relationships/hyperlink" Id="rId397"/>
    <Relationship TargetMode="External" Target="https://m.edsoo.ru/f842c750" Type="http://schemas.openxmlformats.org/officeDocument/2006/relationships/hyperlink" Id="rId398"/>
    <Relationship TargetMode="External" Target="https://m.edsoo.ru/f842e56e" Type="http://schemas.openxmlformats.org/officeDocument/2006/relationships/hyperlink" Id="rId399"/>
    <Relationship TargetMode="External" Target="https://m.edsoo.ru/f841f168" Type="http://schemas.openxmlformats.org/officeDocument/2006/relationships/hyperlink" Id="rId400"/>
    <Relationship TargetMode="External" Target="https://m.edsoo.ru/f841f938" Type="http://schemas.openxmlformats.org/officeDocument/2006/relationships/hyperlink" Id="rId401"/>
    <Relationship TargetMode="External" Target="https://m.edsoo.ru/f842e758" Type="http://schemas.openxmlformats.org/officeDocument/2006/relationships/hyperlink" Id="rId402"/>
    <Relationship TargetMode="External" Target="https://m.edsoo.ru/f842f036" Type="http://schemas.openxmlformats.org/officeDocument/2006/relationships/hyperlink" Id="rId403"/>
    <Relationship TargetMode="External" Target="https://m.edsoo.ru/f842eb5e" Type="http://schemas.openxmlformats.org/officeDocument/2006/relationships/hyperlink" Id="rId404"/>
    <Relationship TargetMode="External" Target="https://m.edsoo.ru/f842edb6" Type="http://schemas.openxmlformats.org/officeDocument/2006/relationships/hyperlink" Id="rId405"/>
    <Relationship TargetMode="External" Target="https://m.edsoo.ru/f842f3a6" Type="http://schemas.openxmlformats.org/officeDocument/2006/relationships/hyperlink" Id="rId406"/>
    <Relationship TargetMode="External" Target="https://m.edsoo.ru/f842fbda" Type="http://schemas.openxmlformats.org/officeDocument/2006/relationships/hyperlink" Id="rId407"/>
    <Relationship TargetMode="External" Target="https://m.edsoo.ru/f842fa4a" Type="http://schemas.openxmlformats.org/officeDocument/2006/relationships/hyperlink" Id="rId408"/>
    <Relationship TargetMode="External" Target="https://m.edsoo.ru/f842fea0" Type="http://schemas.openxmlformats.org/officeDocument/2006/relationships/hyperlink" Id="rId409"/>
    <Relationship TargetMode="External" Target="https://m.edsoo.ru/f842f1f8" Type="http://schemas.openxmlformats.org/officeDocument/2006/relationships/hyperlink" Id="rId410"/>
    <Relationship TargetMode="External" Target="https://m.edsoo.ru/f8430526" Type="http://schemas.openxmlformats.org/officeDocument/2006/relationships/hyperlink" Id="rId411"/>
    <Relationship TargetMode="External" Target="https://m.edsoo.ru/f8430710" Type="http://schemas.openxmlformats.org/officeDocument/2006/relationships/hyperlink" Id="rId412"/>
    <Relationship TargetMode="External" Target="https://m.edsoo.ru/f8430ff8" Type="http://schemas.openxmlformats.org/officeDocument/2006/relationships/hyperlink" Id="rId413"/>
    <Relationship TargetMode="External" Target="https://m.edsoo.ru/f842623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1f708" Type="http://schemas.openxmlformats.org/officeDocument/2006/relationships/hyperlink" Id="rId418"/>
    <Relationship TargetMode="External" Target="https://m.edsoo.ru/f841f50a" Type="http://schemas.openxmlformats.org/officeDocument/2006/relationships/hyperlink" Id="rId419"/>
    <Relationship TargetMode="External" Target="https://m.edsoo.ru/f841f35c" Type="http://schemas.openxmlformats.org/officeDocument/2006/relationships/hyperlink" Id="rId420"/>
    <Relationship TargetMode="External" Target="https://m.edsoo.ru/f84313a4" Type="http://schemas.openxmlformats.org/officeDocument/2006/relationships/hyperlink" Id="rId421"/>
    <Relationship TargetMode="External" Target="https://m.edsoo.ru/f8431746" Type="http://schemas.openxmlformats.org/officeDocument/2006/relationships/hyperlink" Id="rId422"/>
    <Relationship TargetMode="External" Target="https://m.edsoo.ru/f843191c" Type="http://schemas.openxmlformats.org/officeDocument/2006/relationships/hyperlink" Id="rId423"/>
    <Relationship TargetMode="External" Target="https://m.edsoo.ru/f84321b4" Type="http://schemas.openxmlformats.org/officeDocument/2006/relationships/hyperlink" Id="rId424"/>
    <Relationship TargetMode="External" Target="https://m.edsoo.ru/f843233a" Type="http://schemas.openxmlformats.org/officeDocument/2006/relationships/hyperlink" Id="rId425"/>
    <Relationship TargetMode="External" Target="https://m.edsoo.ru/f8431fd4" Type="http://schemas.openxmlformats.org/officeDocument/2006/relationships/hyperlink" Id="rId426"/>
    <Relationship TargetMode="External" Target="https://m.edsoo.ru/f8433cda" Type="http://schemas.openxmlformats.org/officeDocument/2006/relationships/hyperlink" Id="rId427"/>
    <Relationship TargetMode="External" Target="https://m.edsoo.ru/f8432768" Type="http://schemas.openxmlformats.org/officeDocument/2006/relationships/hyperlink" Id="rId428"/>
    <Relationship TargetMode="External" Target="https://m.edsoo.ru/f8432a1a" Type="http://schemas.openxmlformats.org/officeDocument/2006/relationships/hyperlink" Id="rId429"/>
    <Relationship TargetMode="External" Target="https://m.edsoo.ru/f8432d80" Type="http://schemas.openxmlformats.org/officeDocument/2006/relationships/hyperlink" Id="rId430"/>
    <Relationship TargetMode="External" Target="https://m.edsoo.ru/f843303c" Type="http://schemas.openxmlformats.org/officeDocument/2006/relationships/hyperlink" Id="rId431"/>
    <Relationship TargetMode="External" Target="https://m.edsoo.ru/f8433500" Type="http://schemas.openxmlformats.org/officeDocument/2006/relationships/hyperlink" Id="rId432"/>
    <Relationship TargetMode="External" Target="https://m.edsoo.ru/f843337a" Type="http://schemas.openxmlformats.org/officeDocument/2006/relationships/hyperlink" Id="rId433"/>
    <Relationship TargetMode="External" Target="https://m.edsoo.ru/f8434072" Type="http://schemas.openxmlformats.org/officeDocument/2006/relationships/hyperlink" Id="rId434"/>
    <Relationship TargetMode="External" Target="https://m.edsoo.ru/f84343e2" Type="http://schemas.openxmlformats.org/officeDocument/2006/relationships/hyperlink" Id="rId435"/>
    <Relationship TargetMode="External" Target="https://m.edsoo.ru/f8434784" Type="http://schemas.openxmlformats.org/officeDocument/2006/relationships/hyperlink" Id="rId436"/>
    <Relationship TargetMode="External" Target="https://m.edsoo.ru/f8433af0" Type="http://schemas.openxmlformats.org/officeDocument/2006/relationships/hyperlink" Id="rId437"/>
    <Relationship TargetMode="External" Target="https://m.edsoo.ru/f84287ae" Type="http://schemas.openxmlformats.org/officeDocument/2006/relationships/hyperlink" Id="rId438"/>
    <Relationship TargetMode="External" Target="https://m.edsoo.ru/f8434c84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b10" Type="http://schemas.openxmlformats.org/officeDocument/2006/relationships/hyperlink" Id="rId445"/>
    <Relationship TargetMode="External" Target="https://m.edsoo.ru/f8436caa" Type="http://schemas.openxmlformats.org/officeDocument/2006/relationships/hyperlink" Id="rId446"/>
    <Relationship TargetMode="External" Target="https://m.edsoo.ru/f8436ffc" Type="http://schemas.openxmlformats.org/officeDocument/2006/relationships/hyperlink" Id="rId447"/>
    <Relationship TargetMode="External" Target="https://m.edsoo.ru/f843508a" Type="http://schemas.openxmlformats.org/officeDocument/2006/relationships/hyperlink" Id="rId448"/>
    <Relationship TargetMode="External" Target="https://m.edsoo.ru/f8435378" Type="http://schemas.openxmlformats.org/officeDocument/2006/relationships/hyperlink" Id="rId449"/>
    <Relationship TargetMode="External" Target="https://m.edsoo.ru/f84351f2" Type="http://schemas.openxmlformats.org/officeDocument/2006/relationships/hyperlink" Id="rId450"/>
    <Relationship TargetMode="External" Target="https://m.edsoo.ru/f843d6f4" Type="http://schemas.openxmlformats.org/officeDocument/2006/relationships/hyperlink" Id="rId451"/>
    <Relationship TargetMode="External" Target="https://m.edsoo.ru/f8445a70" Type="http://schemas.openxmlformats.org/officeDocument/2006/relationships/hyperlink" Id="rId452"/>
    <Relationship TargetMode="External" Target="https://m.edsoo.ru/f84378da" Type="http://schemas.openxmlformats.org/officeDocument/2006/relationships/hyperlink" Id="rId453"/>
    <Relationship TargetMode="External" Target="https://m.edsoo.ru/f8436e12" Type="http://schemas.openxmlformats.org/officeDocument/2006/relationships/hyperlink" Id="rId454"/>
    <Relationship TargetMode="External" Target="https://m.edsoo.ru/f84371d2" Type="http://schemas.openxmlformats.org/officeDocument/2006/relationships/hyperlink" Id="rId455"/>
    <Relationship TargetMode="External" Target="https://m.edsoo.ru/f8437344" Type="http://schemas.openxmlformats.org/officeDocument/2006/relationships/hyperlink" Id="rId456"/>
    <Relationship TargetMode="External" Target="https://m.edsoo.ru/f84374ac" Type="http://schemas.openxmlformats.org/officeDocument/2006/relationships/hyperlink" Id="rId457"/>
    <Relationship TargetMode="External" Target="https://m.edsoo.ru/f843565c" Type="http://schemas.openxmlformats.org/officeDocument/2006/relationships/hyperlink" Id="rId458"/>
    <Relationship TargetMode="External" Target="https://m.edsoo.ru/f843a800" Type="http://schemas.openxmlformats.org/officeDocument/2006/relationships/hyperlink" Id="rId459"/>
    <Relationship TargetMode="External" Target="https://m.edsoo.ru/f843a67a" Type="http://schemas.openxmlformats.org/officeDocument/2006/relationships/hyperlink" Id="rId460"/>
    <Relationship TargetMode="External" Target="https://m.edsoo.ru/f8437c72" Type="http://schemas.openxmlformats.org/officeDocument/2006/relationships/hyperlink" Id="rId461"/>
    <Relationship TargetMode="External" Target="https://m.edsoo.ru/f8439ff4" Type="http://schemas.openxmlformats.org/officeDocument/2006/relationships/hyperlink" Id="rId462"/>
    <Relationship TargetMode="External" Target="https://m.edsoo.ru/f843ac10" Type="http://schemas.openxmlformats.org/officeDocument/2006/relationships/hyperlink" Id="rId463"/>
    <Relationship TargetMode="External" Target="https://m.edsoo.ru/fa250a60" Type="http://schemas.openxmlformats.org/officeDocument/2006/relationships/hyperlink" Id="rId464"/>
    <Relationship TargetMode="External" Target="https://m.edsoo.ru/f8438276" Type="http://schemas.openxmlformats.org/officeDocument/2006/relationships/hyperlink" Id="rId465"/>
    <Relationship TargetMode="External" Target="https://m.edsoo.ru/f8437fb0" Type="http://schemas.openxmlformats.org/officeDocument/2006/relationships/hyperlink" Id="rId466"/>
    <Relationship TargetMode="External" Target="https://m.edsoo.ru/f843b818" Type="http://schemas.openxmlformats.org/officeDocument/2006/relationships/hyperlink" Id="rId467"/>
    <Relationship TargetMode="External" Target="https://m.edsoo.ru/f843c42a" Type="http://schemas.openxmlformats.org/officeDocument/2006/relationships/hyperlink" Id="rId468"/>
    <Relationship TargetMode="External" Target="https://m.edsoo.ru/f843c984" Type="http://schemas.openxmlformats.org/officeDocument/2006/relationships/hyperlink" Id="rId469"/>
    <Relationship TargetMode="External" Target="https://m.edsoo.ru/f843c7c2" Type="http://schemas.openxmlformats.org/officeDocument/2006/relationships/hyperlink" Id="rId470"/>
    <Relationship TargetMode="External" Target="https://m.edsoo.ru/f8438122" Type="http://schemas.openxmlformats.org/officeDocument/2006/relationships/hyperlink" Id="rId471"/>
    <Relationship TargetMode="External" Target="https://m.edsoo.ru/f843caec" Type="http://schemas.openxmlformats.org/officeDocument/2006/relationships/hyperlink" Id="rId472"/>
    <Relationship TargetMode="External" Target="https://m.edsoo.ru/fa250a60" Type="http://schemas.openxmlformats.org/officeDocument/2006/relationships/hyperlink" Id="rId473"/>
    <Relationship TargetMode="External" Target="https://m.edsoo.ru/fa250baa" Type="http://schemas.openxmlformats.org/officeDocument/2006/relationships/hyperlink" Id="rId474"/>
    <Relationship TargetMode="External" Target="https://m.edsoo.ru/f843cc40" Type="http://schemas.openxmlformats.org/officeDocument/2006/relationships/hyperlink" Id="rId475"/>
    <Relationship TargetMode="External" Target="https://m.edsoo.ru/f843cda8" Type="http://schemas.openxmlformats.org/officeDocument/2006/relationships/hyperlink" Id="rId476"/>
    <Relationship TargetMode="External" Target="https://m.edsoo.ru/f843cefc" Type="http://schemas.openxmlformats.org/officeDocument/2006/relationships/hyperlink" Id="rId477"/>
    <Relationship TargetMode="External" Target="https://m.edsoo.ru/f844369e" Type="http://schemas.openxmlformats.org/officeDocument/2006/relationships/hyperlink" Id="rId478"/>
    <Relationship TargetMode="External" Target="https://m.edsoo.ru/f843966c" Type="http://schemas.openxmlformats.org/officeDocument/2006/relationships/hyperlink" Id="rId479"/>
    <Relationship TargetMode="External" Target="https://m.edsoo.ru/f843d866" Type="http://schemas.openxmlformats.org/officeDocument/2006/relationships/hyperlink" Id="rId480"/>
    <Relationship TargetMode="External" Target="https://m.edsoo.ru/f843dce4" Type="http://schemas.openxmlformats.org/officeDocument/2006/relationships/hyperlink" Id="rId481"/>
    <Relationship TargetMode="External" Target="https://m.edsoo.ru/f843f210" Type="http://schemas.openxmlformats.org/officeDocument/2006/relationships/hyperlink" Id="rId482"/>
    <Relationship TargetMode="External" Target="https://m.edsoo.ru/fa25110e" Type="http://schemas.openxmlformats.org/officeDocument/2006/relationships/hyperlink" Id="rId483"/>
    <Relationship TargetMode="External" Target="https://m.edsoo.ru/f843fcd8" Type="http://schemas.openxmlformats.org/officeDocument/2006/relationships/hyperlink" Id="rId484"/>
    <Relationship TargetMode="External" Target="https://m.edsoo.ru/f84401e2" Type="http://schemas.openxmlformats.org/officeDocument/2006/relationships/hyperlink" Id="rId485"/>
    <Relationship TargetMode="External" Target="https://m.edsoo.ru/f843f7c4" Type="http://schemas.openxmlformats.org/officeDocument/2006/relationships/hyperlink" Id="rId486"/>
    <Relationship TargetMode="External" Target="https://m.edsoo.ru/f8440408" Type="http://schemas.openxmlformats.org/officeDocument/2006/relationships/hyperlink" Id="rId487"/>
    <Relationship TargetMode="External" Target="https://m.edsoo.ru/f844052a" Type="http://schemas.openxmlformats.org/officeDocument/2006/relationships/hyperlink" Id="rId488"/>
    <Relationship TargetMode="External" Target="https://m.edsoo.ru/f843fa44" Type="http://schemas.openxmlformats.org/officeDocument/2006/relationships/hyperlink" Id="rId489"/>
    <Relationship TargetMode="External" Target="https://m.edsoo.ru/f843f90e" Type="http://schemas.openxmlformats.org/officeDocument/2006/relationships/hyperlink" Id="rId490"/>
    <Relationship TargetMode="External" Target="https://m.edsoo.ru/f8440732" Type="http://schemas.openxmlformats.org/officeDocument/2006/relationships/hyperlink" Id="rId491"/>
    <Relationship TargetMode="External" Target="https://m.edsoo.ru/f844087c" Type="http://schemas.openxmlformats.org/officeDocument/2006/relationships/hyperlink" Id="rId492"/>
    <Relationship TargetMode="External" Target="https://m.edsoo.ru/f8441d08" Type="http://schemas.openxmlformats.org/officeDocument/2006/relationships/hyperlink" Id="rId493"/>
    <Relationship TargetMode="External" Target="https://m.edsoo.ru/f84410a6" Type="http://schemas.openxmlformats.org/officeDocument/2006/relationships/hyperlink" Id="rId494"/>
    <Relationship TargetMode="External" Target="https://m.edsoo.ru/f84412f4" Type="http://schemas.openxmlformats.org/officeDocument/2006/relationships/hyperlink" Id="rId495"/>
    <Relationship TargetMode="External" Target="https://m.edsoo.ru/f844157e" Type="http://schemas.openxmlformats.org/officeDocument/2006/relationships/hyperlink" Id="rId496"/>
    <Relationship TargetMode="External" Target="https://m.edsoo.ru/f8441466" Type="http://schemas.openxmlformats.org/officeDocument/2006/relationships/hyperlink" Id="rId497"/>
    <Relationship TargetMode="External" Target="https://m.edsoo.ru/f844168c" Type="http://schemas.openxmlformats.org/officeDocument/2006/relationships/hyperlink" Id="rId498"/>
    <Relationship TargetMode="External" Target="https://m.edsoo.ru/f844179a" Type="http://schemas.openxmlformats.org/officeDocument/2006/relationships/hyperlink" Id="rId499"/>
    <Relationship TargetMode="External" Target="https://m.edsoo.ru/f844219a" Type="http://schemas.openxmlformats.org/officeDocument/2006/relationships/hyperlink" Id="rId500"/>
    <Relationship TargetMode="External" Target="https://m.edsoo.ru/f8442a6e" Type="http://schemas.openxmlformats.org/officeDocument/2006/relationships/hyperlink" Id="rId501"/>
    <Relationship TargetMode="External" Target="https://m.edsoo.ru/f8442b90" Type="http://schemas.openxmlformats.org/officeDocument/2006/relationships/hyperlink" Id="rId502"/>
    <Relationship TargetMode="External" Target="https://m.edsoo.ru/f8442cb2" Type="http://schemas.openxmlformats.org/officeDocument/2006/relationships/hyperlink" Id="rId503"/>
    <Relationship TargetMode="External" Target="https://m.edsoo.ru/f8441e2a" Type="http://schemas.openxmlformats.org/officeDocument/2006/relationships/hyperlink" Id="rId504"/>
    <Relationship TargetMode="External" Target="https://m.edsoo.ru/f84412f4" Type="http://schemas.openxmlformats.org/officeDocument/2006/relationships/hyperlink" Id="rId505"/>
    <Relationship TargetMode="External" Target="https://m.edsoo.ru/f843db72" Type="http://schemas.openxmlformats.org/officeDocument/2006/relationships/hyperlink" Id="rId506"/>
    <Relationship TargetMode="External" Target="https://m.edsoo.ru/f844304a" Type="http://schemas.openxmlformats.org/officeDocument/2006/relationships/hyperlink" Id="rId507"/>
    <Relationship TargetMode="External" Target="https://m.edsoo.ru/f8443180" Type="http://schemas.openxmlformats.org/officeDocument/2006/relationships/hyperlink" Id="rId508"/>
    <Relationship TargetMode="External" Target="https://m.edsoo.ru/f8441f4c" Type="http://schemas.openxmlformats.org/officeDocument/2006/relationships/hyperlink" Id="rId509"/>
    <Relationship TargetMode="External" Target="https://m.edsoo.ru/f84437ca" Type="http://schemas.openxmlformats.org/officeDocument/2006/relationships/hyperlink" Id="rId510"/>
    <Relationship TargetMode="External" Target="https://m.edsoo.ru/f84437ca" Type="http://schemas.openxmlformats.org/officeDocument/2006/relationships/hyperlink" Id="rId511"/>
    <Relationship TargetMode="External" Target="https://m.edsoo.ru/f84383ca" Type="http://schemas.openxmlformats.org/officeDocument/2006/relationships/hyperlink" Id="rId512"/>
    <Relationship TargetMode="External" Target="https://m.edsoo.ru/f8443298" Type="http://schemas.openxmlformats.org/officeDocument/2006/relationships/hyperlink" Id="rId513"/>
    <Relationship TargetMode="External" Target="https://m.edsoo.ru/f84418c6" Type="http://schemas.openxmlformats.org/officeDocument/2006/relationships/hyperlink" Id="rId514"/>
    <Relationship TargetMode="External" Target="https://m.edsoo.ru/fa251244" Type="http://schemas.openxmlformats.org/officeDocument/2006/relationships/hyperlink" Id="rId515"/>
    <Relationship TargetMode="External" Target="https://m.edsoo.ru/fa2513de" Type="http://schemas.openxmlformats.org/officeDocument/2006/relationships/hyperlink" Id="rId516"/>
    <Relationship TargetMode="External" Target="https://m.edsoo.ru/f8435af7" Type="http://schemas.openxmlformats.org/officeDocument/2006/relationships/hyperlink" Id="rId517"/>
    <Relationship TargetMode="External" Target="https://m.edsoo.ru/f8435af8" Type="http://schemas.openxmlformats.org/officeDocument/2006/relationships/hyperlink" Id="rId518"/>
    <Relationship TargetMode="External" Target="https://m.edsoo.ru/f8435c42" Type="http://schemas.openxmlformats.org/officeDocument/2006/relationships/hyperlink" Id="rId519"/>
    <Relationship TargetMode="External" Target="https://m.edsoo.ru/f8438e60" Type="http://schemas.openxmlformats.org/officeDocument/2006/relationships/hyperlink" Id="rId520"/>
    <Relationship TargetMode="External" Target="https://m.edsoo.ru/f8439018" Type="http://schemas.openxmlformats.org/officeDocument/2006/relationships/hyperlink" Id="rId521"/>
    <Relationship TargetMode="External" Target="https://m.edsoo.ru/f8443b1c" Type="http://schemas.openxmlformats.org/officeDocument/2006/relationships/hyperlink" Id="rId522"/>
    <Relationship TargetMode="External" Target="https://m.edsoo.ru/f8443c3e" Type="http://schemas.openxmlformats.org/officeDocument/2006/relationships/hyperlink" Id="rId523"/>
    <Relationship TargetMode="External" Target="https://m.edsoo.ru/f8443ee6" Type="http://schemas.openxmlformats.org/officeDocument/2006/relationships/hyperlink" Id="rId524"/>
    <Relationship TargetMode="External" Target="https://m.edsoo.ru/f8443dc4" Type="http://schemas.openxmlformats.org/officeDocument/2006/relationships/hyperlink" Id="rId525"/>
    <Relationship TargetMode="External" Target="https://m.edsoo.ru/f844436e" Type="http://schemas.openxmlformats.org/officeDocument/2006/relationships/hyperlink" Id="rId526"/>
    <Relationship TargetMode="External" Target="https://m.edsoo.ru/f84444d6" Type="http://schemas.openxmlformats.org/officeDocument/2006/relationships/hyperlink" Id="rId527"/>
    <Relationship TargetMode="External" Target="https://m.edsoo.ru/f843b67e" Type="http://schemas.openxmlformats.org/officeDocument/2006/relationships/hyperlink" Id="rId528"/>
    <Relationship TargetMode="External" Target="https://m.edsoo.ru/fa250cea" Type="http://schemas.openxmlformats.org/officeDocument/2006/relationships/hyperlink" Id="rId529"/>
    <Relationship TargetMode="External" Target="https://m.edsoo.ru/f84445f8" Type="http://schemas.openxmlformats.org/officeDocument/2006/relationships/hyperlink" Id="rId530"/>
    <Relationship TargetMode="External" Target="https://m.edsoo.ru/f84448dc" Type="http://schemas.openxmlformats.org/officeDocument/2006/relationships/hyperlink" Id="rId531"/>
    <Relationship TargetMode="External" Target="https://m.edsoo.ru/f8444f3a" Type="http://schemas.openxmlformats.org/officeDocument/2006/relationships/hyperlink" Id="rId532"/>
    <Relationship TargetMode="External" Target="https://m.edsoo.ru/f84451ba" Type="http://schemas.openxmlformats.org/officeDocument/2006/relationships/hyperlink" Id="rId533"/>
    <Relationship TargetMode="External" Target="https://m.edsoo.ru/f84453f4" Type="http://schemas.openxmlformats.org/officeDocument/2006/relationships/hyperlink" Id="rId534"/>
    <Relationship TargetMode="External" Target="https://m.edsoo.ru/f84456e2" Type="http://schemas.openxmlformats.org/officeDocument/2006/relationships/hyperlink" Id="rId535"/>
    <Relationship TargetMode="External" Target="https://m.edsoo.ru/f84456e2" Type="http://schemas.openxmlformats.org/officeDocument/2006/relationships/hyperlink" Id="rId536"/>
    <Relationship TargetMode="External" Target="https://m.edsoo.ru/f84456e2" Type="http://schemas.openxmlformats.org/officeDocument/2006/relationships/hyperlink" Id="rId537"/>
    <Relationship TargetMode="External" Target="https://m.edsoo.ru/f843aabc" Type="http://schemas.openxmlformats.org/officeDocument/2006/relationships/hyperlink" Id="rId538"/>
    <Relationship TargetMode="External" Target="https://m.edsoo.ru/fa251c12" Type="http://schemas.openxmlformats.org/officeDocument/2006/relationships/hyperlink" Id="rId539"/>
    <Relationship TargetMode="External" Target="https://m.edsoo.ru/fa251adc" Type="http://schemas.openxmlformats.org/officeDocument/2006/relationships/hyperlink" Id="rId540"/>
    <Relationship TargetMode="External" Target="https://m.edsoo.ru/f8436818" Type="http://schemas.openxmlformats.org/officeDocument/2006/relationships/hyperlink" Id="rId541"/>
    <Relationship TargetMode="External" Target="https://m.edsoo.ru/fa250646" Type="http://schemas.openxmlformats.org/officeDocument/2006/relationships/hyperlink" Id="rId542"/>
    <Relationship TargetMode="External" Target="https://m.edsoo.ru/f843698a" Type="http://schemas.openxmlformats.org/officeDocument/2006/relationships/hyperlink" Id="rId543"/>
    <Relationship TargetMode="External" Target="https://m.edsoo.ru/f84354ea" Type="http://schemas.openxmlformats.org/officeDocument/2006/relationships/hyperlink" Id="rId544"/>
    <Relationship TargetMode="External" Target="https://m.edsoo.ru/f843f67a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