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70146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8d2e90-56c6-4227-b989-cf591d15a38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e2678aaf-ecf3-4703-966c-c57be95f5541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Муромцевского МР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"Рязанская СОШИ"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Пархомчук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6290143)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7701466" w:id="3"/>
    <w:p>
      <w:pPr>
        <w:sectPr>
          <w:pgSz w:w="11906" w:h="16383" w:orient="portrait"/>
        </w:sectPr>
      </w:pPr>
    </w:p>
    <w:bookmarkEnd w:id="3"/>
    <w:bookmarkEnd w:id="0"/>
    <w:bookmarkStart w:name="block-47701468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7701468" w:id="5"/>
    <w:p>
      <w:pPr>
        <w:sectPr>
          <w:pgSz w:w="11906" w:h="16383" w:orient="portrait"/>
        </w:sectPr>
      </w:pPr>
    </w:p>
    <w:bookmarkEnd w:id="5"/>
    <w:bookmarkEnd w:id="4"/>
    <w:bookmarkStart w:name="block-4770146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7701467" w:id="7"/>
    <w:p>
      <w:pPr>
        <w:sectPr>
          <w:pgSz w:w="11906" w:h="16383" w:orient="portrait"/>
        </w:sectPr>
      </w:pPr>
    </w:p>
    <w:bookmarkEnd w:id="7"/>
    <w:bookmarkEnd w:id="6"/>
    <w:bookmarkStart w:name="block-47701469" w:id="8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9"/>
      <w:bookmarkEnd w:id="9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10"/>
      <w:bookmarkEnd w:id="10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11"/>
      <w:bookmarkEnd w:id="11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7701469" w:id="12"/>
    <w:p>
      <w:pPr>
        <w:sectPr>
          <w:pgSz w:w="11906" w:h="16383" w:orient="portrait"/>
        </w:sectPr>
      </w:pPr>
    </w:p>
    <w:bookmarkEnd w:id="12"/>
    <w:bookmarkEnd w:id="8"/>
    <w:bookmarkStart w:name="block-4770146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01465" w:id="14"/>
    <w:p>
      <w:pPr>
        <w:sectPr>
          <w:pgSz w:w="16383" w:h="11906" w:orient="landscape"/>
        </w:sectPr>
      </w:pPr>
    </w:p>
    <w:bookmarkEnd w:id="14"/>
    <w:bookmarkEnd w:id="13"/>
    <w:bookmarkStart w:name="block-4770147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01470" w:id="16"/>
    <w:p>
      <w:pPr>
        <w:sectPr>
          <w:pgSz w:w="16383" w:h="11906" w:orient="landscape"/>
        </w:sectPr>
      </w:pPr>
    </w:p>
    <w:bookmarkEnd w:id="16"/>
    <w:bookmarkEnd w:id="15"/>
    <w:bookmarkStart w:name="block-47701471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701471" w:id="19"/>
    <w:p>
      <w:pPr>
        <w:sectPr>
          <w:pgSz w:w="11906" w:h="16383" w:orient="portrait"/>
        </w:sectPr>
      </w:pPr>
    </w:p>
    <w:bookmarkEnd w:id="1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